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AF" w:rsidRDefault="00FC1232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inline distT="0" distB="0" distL="0" distR="0" wp14:anchorId="5DFC4E0C" wp14:editId="3699B343">
            <wp:extent cx="5727700" cy="7883051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32" w:rsidRDefault="00A017DF" w:rsidP="00A017DF">
      <w:pPr>
        <w:jc w:val="center"/>
        <w:rPr>
          <w:rFonts w:ascii="Times New Roman" w:eastAsia="MS Mincho" w:hAnsi="Times New Roman" w:cs="Times New Roman"/>
          <w:lang w:val="ru-RU"/>
        </w:rPr>
      </w:pPr>
      <w:r w:rsidRPr="00A017DF">
        <w:rPr>
          <w:rFonts w:ascii="Times New Roman" w:eastAsia="MS Mincho" w:hAnsi="Times New Roman" w:cs="Times New Roman"/>
          <w:lang w:val="ru-RU"/>
        </w:rPr>
        <w:t xml:space="preserve">       </w:t>
      </w:r>
    </w:p>
    <w:p w:rsidR="00FC1232" w:rsidRDefault="00FC1232" w:rsidP="00A017DF">
      <w:pPr>
        <w:jc w:val="center"/>
        <w:rPr>
          <w:rFonts w:ascii="Times New Roman" w:eastAsia="MS Mincho" w:hAnsi="Times New Roman" w:cs="Times New Roman"/>
          <w:lang w:val="ru-RU"/>
        </w:rPr>
      </w:pPr>
    </w:p>
    <w:p w:rsidR="00FC1232" w:rsidRDefault="00FC1232" w:rsidP="00A017DF">
      <w:pPr>
        <w:jc w:val="center"/>
        <w:rPr>
          <w:rFonts w:ascii="Times New Roman" w:eastAsia="MS Mincho" w:hAnsi="Times New Roman" w:cs="Times New Roman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0A9A28" wp14:editId="5C57F652">
            <wp:extent cx="5727700" cy="7883051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DF" w:rsidRPr="00A017DF" w:rsidRDefault="00A017DF" w:rsidP="00A017DF">
      <w:pPr>
        <w:jc w:val="center"/>
        <w:rPr>
          <w:rFonts w:ascii="Times New Roman" w:eastAsia="MS Mincho" w:hAnsi="Times New Roman" w:cs="Times New Roman"/>
          <w:lang w:val="ru-RU"/>
        </w:rPr>
      </w:pPr>
      <w:bookmarkStart w:id="0" w:name="_GoBack"/>
      <w:bookmarkEnd w:id="0"/>
      <w:r w:rsidRPr="00A017DF">
        <w:rPr>
          <w:rFonts w:ascii="Times New Roman" w:eastAsia="MS Mincho" w:hAnsi="Times New Roman" w:cs="Times New Roman"/>
          <w:lang w:val="ru-RU"/>
        </w:rPr>
        <w:lastRenderedPageBreak/>
        <w:t xml:space="preserve">  Муниципальное  бюджетное общеобразовательное учреждение</w:t>
      </w:r>
    </w:p>
    <w:p w:rsidR="00A017DF" w:rsidRPr="00FC1232" w:rsidRDefault="00A017DF" w:rsidP="00A017DF">
      <w:pPr>
        <w:jc w:val="center"/>
        <w:rPr>
          <w:rFonts w:ascii="Times New Roman" w:eastAsia="MS Mincho" w:hAnsi="Times New Roman" w:cs="Times New Roman"/>
          <w:lang w:val="ru-RU"/>
        </w:rPr>
      </w:pPr>
      <w:r w:rsidRPr="00A017DF">
        <w:rPr>
          <w:rFonts w:ascii="Times New Roman" w:eastAsia="MS Mincho" w:hAnsi="Times New Roman" w:cs="Times New Roman"/>
          <w:lang w:val="ru-RU"/>
        </w:rPr>
        <w:t xml:space="preserve">       «Средняя общеобразовательная школа» </w:t>
      </w:r>
      <w:proofErr w:type="spellStart"/>
      <w:r w:rsidRPr="00A017DF">
        <w:rPr>
          <w:rFonts w:ascii="Times New Roman" w:eastAsia="MS Mincho" w:hAnsi="Times New Roman" w:cs="Times New Roman"/>
          <w:lang w:val="ru-RU"/>
        </w:rPr>
        <w:t>пст</w:t>
      </w:r>
      <w:proofErr w:type="spellEnd"/>
      <w:r w:rsidRPr="00A017DF">
        <w:rPr>
          <w:rFonts w:ascii="Times New Roman" w:eastAsia="MS Mincho" w:hAnsi="Times New Roman" w:cs="Times New Roman"/>
          <w:lang w:val="ru-RU"/>
        </w:rPr>
        <w:t xml:space="preserve">. </w:t>
      </w:r>
      <w:r w:rsidRPr="00FC1232">
        <w:rPr>
          <w:rFonts w:ascii="Times New Roman" w:eastAsia="MS Mincho" w:hAnsi="Times New Roman" w:cs="Times New Roman"/>
          <w:lang w:val="ru-RU"/>
        </w:rPr>
        <w:t>Первомайский</w:t>
      </w:r>
    </w:p>
    <w:p w:rsidR="00A017DF" w:rsidRPr="00FC1232" w:rsidRDefault="00A017DF" w:rsidP="00A017DF">
      <w:pPr>
        <w:rPr>
          <w:rFonts w:ascii="Times New Roman" w:eastAsia="MS Mincho" w:hAnsi="Times New Roman" w:cs="Times New Roman"/>
          <w:lang w:val="ru-RU"/>
        </w:rPr>
      </w:pPr>
    </w:p>
    <w:p w:rsidR="00A017DF" w:rsidRPr="00FC1232" w:rsidRDefault="00A017DF" w:rsidP="00A017DF">
      <w:pPr>
        <w:ind w:left="1134" w:hanging="708"/>
        <w:rPr>
          <w:rFonts w:ascii="Times New Roman" w:eastAsia="MS Mincho" w:hAnsi="Times New Roman" w:cs="Times New Roman"/>
          <w:lang w:val="ru-RU"/>
        </w:rPr>
      </w:pPr>
    </w:p>
    <w:p w:rsidR="00A017DF" w:rsidRPr="00FC1232" w:rsidRDefault="00A017DF" w:rsidP="00A017DF">
      <w:pPr>
        <w:ind w:left="1134" w:hanging="708"/>
        <w:rPr>
          <w:rFonts w:ascii="Times New Roman" w:eastAsia="MS Mincho" w:hAnsi="Times New Roman" w:cs="Times New Roman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3"/>
        <w:gridCol w:w="1858"/>
        <w:gridCol w:w="4385"/>
      </w:tblGrid>
      <w:tr w:rsidR="00261124" w:rsidRPr="00FC1232" w:rsidTr="00F1339E">
        <w:trPr>
          <w:jc w:val="center"/>
        </w:trPr>
        <w:tc>
          <w:tcPr>
            <w:tcW w:w="3736" w:type="dxa"/>
            <w:shd w:val="clear" w:color="auto" w:fill="auto"/>
          </w:tcPr>
          <w:p w:rsidR="00A017DF" w:rsidRPr="00A017DF" w:rsidRDefault="00A017DF" w:rsidP="00F1339E">
            <w:pPr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proofErr w:type="gramStart"/>
            <w:r w:rsidRPr="00A017DF">
              <w:rPr>
                <w:rFonts w:ascii="Times New Roman" w:eastAsia="MS Mincho" w:hAnsi="Times New Roman" w:cs="Times New Roman"/>
                <w:lang w:val="ru-RU"/>
              </w:rPr>
              <w:t>Рекомендована</w:t>
            </w:r>
            <w:proofErr w:type="gramEnd"/>
            <w:r w:rsidRPr="00A017DF">
              <w:rPr>
                <w:rFonts w:ascii="Times New Roman" w:eastAsia="MS Mincho" w:hAnsi="Times New Roman" w:cs="Times New Roman"/>
                <w:lang w:val="ru-RU"/>
              </w:rPr>
              <w:t xml:space="preserve">    методическим объединением учителей естественно-научного цикла</w:t>
            </w:r>
          </w:p>
          <w:p w:rsidR="00A017DF" w:rsidRPr="00261124" w:rsidRDefault="00A017DF" w:rsidP="00F1339E">
            <w:pPr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 w:rsidRPr="00FC1232">
              <w:rPr>
                <w:rFonts w:ascii="Times New Roman" w:eastAsia="MS Mincho" w:hAnsi="Times New Roman" w:cs="Times New Roman"/>
                <w:lang w:val="ru-RU"/>
              </w:rPr>
              <w:t>Руководитель ШМО______</w:t>
            </w:r>
            <w:proofErr w:type="spellStart"/>
            <w:r w:rsidR="00261124">
              <w:rPr>
                <w:rFonts w:ascii="Times New Roman" w:eastAsia="MS Mincho" w:hAnsi="Times New Roman" w:cs="Times New Roman"/>
                <w:lang w:val="ru-RU"/>
              </w:rPr>
              <w:t>Е.А.Главинская</w:t>
            </w:r>
            <w:proofErr w:type="spellEnd"/>
          </w:p>
          <w:p w:rsidR="00A017DF" w:rsidRPr="009A2164" w:rsidRDefault="00A017DF" w:rsidP="00F1339E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9A2164">
              <w:rPr>
                <w:rFonts w:ascii="Times New Roman" w:eastAsia="MS Mincho" w:hAnsi="Times New Roman" w:cs="Times New Roman"/>
              </w:rPr>
              <w:t>Протокол</w:t>
            </w:r>
            <w:proofErr w:type="spellEnd"/>
            <w:r w:rsidRPr="009A2164">
              <w:rPr>
                <w:rFonts w:ascii="Times New Roman" w:eastAsia="MS Mincho" w:hAnsi="Times New Roman" w:cs="Times New Roman"/>
              </w:rPr>
              <w:t xml:space="preserve"> № 1 </w:t>
            </w:r>
            <w:proofErr w:type="spellStart"/>
            <w:r w:rsidRPr="009A2164">
              <w:rPr>
                <w:rFonts w:ascii="Times New Roman" w:eastAsia="MS Mincho" w:hAnsi="Times New Roman" w:cs="Times New Roman"/>
              </w:rPr>
              <w:t>от</w:t>
            </w:r>
            <w:proofErr w:type="spellEnd"/>
            <w:r w:rsidRPr="009A2164">
              <w:rPr>
                <w:rFonts w:ascii="Times New Roman" w:eastAsia="MS Mincho" w:hAnsi="Times New Roman" w:cs="Times New Roman"/>
              </w:rPr>
              <w:t xml:space="preserve"> 30.08.2021г</w:t>
            </w:r>
          </w:p>
          <w:p w:rsidR="00A017DF" w:rsidRPr="009A2164" w:rsidRDefault="00A017DF" w:rsidP="00F1339E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A017DF" w:rsidRPr="009A2164" w:rsidRDefault="00A017DF" w:rsidP="00F1339E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086" w:type="dxa"/>
            <w:shd w:val="clear" w:color="auto" w:fill="auto"/>
          </w:tcPr>
          <w:p w:rsidR="00A017DF" w:rsidRPr="00A017DF" w:rsidRDefault="00A017DF" w:rsidP="00F1339E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A017DF">
              <w:rPr>
                <w:rFonts w:ascii="Times New Roman" w:eastAsia="MS Mincho" w:hAnsi="Times New Roman" w:cs="Times New Roman"/>
                <w:lang w:val="ru-RU"/>
              </w:rPr>
              <w:t>Утверждаю:</w:t>
            </w:r>
          </w:p>
          <w:p w:rsidR="00A017DF" w:rsidRPr="00A017DF" w:rsidRDefault="00A017DF" w:rsidP="00F1339E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</w:p>
          <w:p w:rsidR="00A017DF" w:rsidRPr="00A017DF" w:rsidRDefault="00A017DF" w:rsidP="00F1339E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A017DF">
              <w:rPr>
                <w:rFonts w:ascii="Times New Roman" w:eastAsia="MS Mincho" w:hAnsi="Times New Roman" w:cs="Times New Roman"/>
                <w:lang w:val="ru-RU"/>
              </w:rPr>
              <w:t>Директор _____</w:t>
            </w:r>
            <w:proofErr w:type="spellStart"/>
            <w:r w:rsidRPr="00A017DF">
              <w:rPr>
                <w:rFonts w:ascii="Times New Roman" w:eastAsia="MS Mincho" w:hAnsi="Times New Roman" w:cs="Times New Roman"/>
                <w:lang w:val="ru-RU"/>
              </w:rPr>
              <w:t>Е.И.Шевцова</w:t>
            </w:r>
            <w:proofErr w:type="spellEnd"/>
          </w:p>
          <w:p w:rsidR="00A017DF" w:rsidRPr="00A017DF" w:rsidRDefault="00A017DF" w:rsidP="00F1339E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  <w:r w:rsidRPr="00A017DF">
              <w:rPr>
                <w:rFonts w:ascii="Times New Roman" w:eastAsia="MS Mincho" w:hAnsi="Times New Roman" w:cs="Times New Roman"/>
                <w:lang w:val="ru-RU"/>
              </w:rPr>
              <w:t xml:space="preserve">                          «01» сентября 2021 г</w:t>
            </w:r>
          </w:p>
          <w:p w:rsidR="00A017DF" w:rsidRPr="00A017DF" w:rsidRDefault="00A017DF" w:rsidP="00F1339E">
            <w:pPr>
              <w:jc w:val="right"/>
              <w:rPr>
                <w:rFonts w:ascii="Times New Roman" w:eastAsia="MS Mincho" w:hAnsi="Times New Roman" w:cs="Times New Roman"/>
                <w:lang w:val="ru-RU"/>
              </w:rPr>
            </w:pPr>
          </w:p>
        </w:tc>
      </w:tr>
    </w:tbl>
    <w:p w:rsidR="00A017DF" w:rsidRPr="00A017DF" w:rsidRDefault="00A017DF" w:rsidP="00A017DF">
      <w:pPr>
        <w:rPr>
          <w:rFonts w:ascii="Times New Roman" w:eastAsia="MS Mincho" w:hAnsi="Times New Roman" w:cs="Times New Roman"/>
          <w:b/>
          <w:lang w:val="ru-RU"/>
        </w:rPr>
      </w:pPr>
    </w:p>
    <w:p w:rsidR="00A017DF" w:rsidRPr="00A017DF" w:rsidRDefault="00A017DF" w:rsidP="00A017DF">
      <w:pPr>
        <w:rPr>
          <w:rFonts w:ascii="Times New Roman" w:eastAsia="MS Mincho" w:hAnsi="Times New Roman" w:cs="Times New Roman"/>
          <w:b/>
          <w:lang w:val="ru-RU"/>
        </w:rPr>
      </w:pPr>
    </w:p>
    <w:p w:rsidR="00A017DF" w:rsidRPr="00A017DF" w:rsidRDefault="00A017DF" w:rsidP="00A017DF">
      <w:pPr>
        <w:rPr>
          <w:rFonts w:ascii="Times New Roman" w:eastAsia="MS Mincho" w:hAnsi="Times New Roman" w:cs="Times New Roman"/>
          <w:b/>
          <w:lang w:val="ru-RU"/>
        </w:rPr>
      </w:pPr>
    </w:p>
    <w:p w:rsidR="00A017DF" w:rsidRPr="00A017DF" w:rsidRDefault="00A017DF" w:rsidP="00A017DF">
      <w:pPr>
        <w:jc w:val="center"/>
        <w:rPr>
          <w:rFonts w:ascii="Times New Roman" w:eastAsia="MS Mincho" w:hAnsi="Times New Roman" w:cs="Times New Roman"/>
          <w:b/>
          <w:lang w:val="ru-RU"/>
        </w:rPr>
      </w:pPr>
      <w:r w:rsidRPr="00A017DF">
        <w:rPr>
          <w:rFonts w:ascii="Times New Roman" w:eastAsia="MS Mincho" w:hAnsi="Times New Roman" w:cs="Times New Roman"/>
          <w:b/>
          <w:lang w:val="ru-RU"/>
        </w:rPr>
        <w:t>РАБОЧАЯ  ПРОГРАММА</w:t>
      </w:r>
    </w:p>
    <w:p w:rsidR="00A017DF" w:rsidRPr="00A017DF" w:rsidRDefault="00A017DF" w:rsidP="00A017DF">
      <w:pPr>
        <w:jc w:val="center"/>
        <w:rPr>
          <w:rFonts w:ascii="Times New Roman" w:eastAsia="MS Mincho" w:hAnsi="Times New Roman" w:cs="Times New Roman"/>
          <w:b/>
          <w:lang w:val="ru-RU"/>
        </w:rPr>
      </w:pPr>
      <w:r w:rsidRPr="00A017DF">
        <w:rPr>
          <w:rFonts w:ascii="Times New Roman" w:eastAsia="MS Mincho" w:hAnsi="Times New Roman" w:cs="Times New Roman"/>
          <w:b/>
          <w:lang w:val="ru-RU"/>
        </w:rPr>
        <w:t>УЧЕБНОГО ПРЕДМЕТА</w:t>
      </w:r>
    </w:p>
    <w:p w:rsidR="00A017DF" w:rsidRPr="00A017DF" w:rsidRDefault="00A017DF" w:rsidP="00A017DF">
      <w:pPr>
        <w:jc w:val="center"/>
        <w:rPr>
          <w:rFonts w:ascii="Times New Roman" w:eastAsia="MS Mincho" w:hAnsi="Times New Roman" w:cs="Times New Roman"/>
          <w:b/>
          <w:lang w:val="ru-RU"/>
        </w:rPr>
      </w:pPr>
      <w:r>
        <w:rPr>
          <w:rFonts w:ascii="Times New Roman" w:eastAsia="MS Mincho" w:hAnsi="Times New Roman" w:cs="Times New Roman"/>
          <w:b/>
          <w:lang w:val="ru-RU"/>
        </w:rPr>
        <w:t>«</w:t>
      </w:r>
      <w:r w:rsidRPr="00A017DF">
        <w:rPr>
          <w:rFonts w:ascii="Times New Roman" w:eastAsia="MS Mincho" w:hAnsi="Times New Roman" w:cs="Times New Roman"/>
          <w:b/>
          <w:lang w:val="ru-RU"/>
        </w:rPr>
        <w:t>Г</w:t>
      </w:r>
      <w:r>
        <w:rPr>
          <w:rFonts w:ascii="Times New Roman" w:eastAsia="MS Mincho" w:hAnsi="Times New Roman" w:cs="Times New Roman"/>
          <w:b/>
          <w:lang w:val="ru-RU"/>
        </w:rPr>
        <w:t>ЕОГРАФ</w:t>
      </w:r>
      <w:r w:rsidRPr="00A017DF">
        <w:rPr>
          <w:rFonts w:ascii="Times New Roman" w:eastAsia="MS Mincho" w:hAnsi="Times New Roman" w:cs="Times New Roman"/>
          <w:b/>
          <w:lang w:val="ru-RU"/>
        </w:rPr>
        <w:t>ИЯ»</w:t>
      </w:r>
    </w:p>
    <w:p w:rsidR="00A017DF" w:rsidRPr="00A017DF" w:rsidRDefault="00A017DF" w:rsidP="00A0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1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использованием оборудования Центра «Точка Роста»</w:t>
      </w:r>
    </w:p>
    <w:p w:rsidR="00A017DF" w:rsidRPr="00261124" w:rsidRDefault="00A017DF" w:rsidP="00A0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1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611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естественно-научного</w:t>
      </w:r>
      <w:proofErr w:type="gramEnd"/>
      <w:r w:rsidRPr="002611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технологического профиля</w:t>
      </w:r>
    </w:p>
    <w:p w:rsidR="00A017DF" w:rsidRPr="00261124" w:rsidRDefault="00A017DF" w:rsidP="00A017DF">
      <w:pPr>
        <w:jc w:val="center"/>
        <w:rPr>
          <w:rFonts w:ascii="Times New Roman" w:eastAsia="MS Mincho" w:hAnsi="Times New Roman" w:cs="Times New Roman"/>
          <w:b/>
          <w:lang w:val="ru-RU"/>
        </w:rPr>
      </w:pPr>
    </w:p>
    <w:p w:rsidR="00A017DF" w:rsidRPr="00261124" w:rsidRDefault="00A017DF" w:rsidP="00A017DF">
      <w:pPr>
        <w:rPr>
          <w:rFonts w:ascii="Times New Roman" w:eastAsia="MS Mincho" w:hAnsi="Times New Roman" w:cs="Times New Roman"/>
          <w:lang w:val="ru-RU"/>
        </w:rPr>
      </w:pPr>
    </w:p>
    <w:p w:rsidR="00A017DF" w:rsidRPr="00A017DF" w:rsidRDefault="00A017DF" w:rsidP="00A017DF">
      <w:pPr>
        <w:jc w:val="center"/>
        <w:rPr>
          <w:rFonts w:ascii="Times New Roman" w:eastAsia="MS Mincho" w:hAnsi="Times New Roman" w:cs="Times New Roman"/>
          <w:lang w:val="ru-RU"/>
        </w:rPr>
      </w:pPr>
      <w:r w:rsidRPr="00A017DF">
        <w:rPr>
          <w:rFonts w:ascii="Times New Roman" w:eastAsia="MS Mincho" w:hAnsi="Times New Roman" w:cs="Times New Roman"/>
          <w:lang w:val="ru-RU"/>
        </w:rPr>
        <w:t>Уровень: основное общее образование</w:t>
      </w:r>
    </w:p>
    <w:p w:rsidR="00A017DF" w:rsidRPr="00A017DF" w:rsidRDefault="00A017DF" w:rsidP="00A0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17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реализации программы: 1 год</w:t>
      </w:r>
    </w:p>
    <w:p w:rsidR="00A017DF" w:rsidRPr="00A017DF" w:rsidRDefault="00A017DF" w:rsidP="00A01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17DF" w:rsidRPr="00A017DF" w:rsidRDefault="00A017DF" w:rsidP="00A01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17DF" w:rsidRPr="00261124" w:rsidRDefault="00A017DF" w:rsidP="00A017DF">
      <w:pPr>
        <w:ind w:firstLine="540"/>
        <w:jc w:val="center"/>
        <w:rPr>
          <w:rFonts w:ascii="Times New Roman" w:eastAsia="MS Mincho" w:hAnsi="Times New Roman" w:cs="Times New Roman"/>
          <w:lang w:val="ru-RU"/>
        </w:rPr>
      </w:pPr>
      <w:r w:rsidRPr="00A017DF">
        <w:rPr>
          <w:rFonts w:ascii="Times New Roman" w:eastAsia="MS Mincho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261124">
        <w:rPr>
          <w:rFonts w:ascii="Times New Roman" w:eastAsia="MS Mincho" w:hAnsi="Times New Roman" w:cs="Times New Roman"/>
          <w:lang w:val="ru-RU"/>
        </w:rPr>
        <w:t>Составитель:</w:t>
      </w:r>
    </w:p>
    <w:p w:rsidR="00A017DF" w:rsidRPr="00261124" w:rsidRDefault="00A017DF" w:rsidP="00A017DF">
      <w:pPr>
        <w:ind w:firstLine="540"/>
        <w:jc w:val="right"/>
        <w:rPr>
          <w:rFonts w:ascii="Times New Roman" w:eastAsia="MS Mincho" w:hAnsi="Times New Roman" w:cs="Times New Roman"/>
          <w:lang w:val="ru-RU"/>
        </w:rPr>
      </w:pPr>
      <w:r w:rsidRPr="00261124">
        <w:rPr>
          <w:rFonts w:ascii="Times New Roman" w:eastAsia="MS Mincho" w:hAnsi="Times New Roman" w:cs="Times New Roman"/>
          <w:lang w:val="ru-RU"/>
        </w:rPr>
        <w:t xml:space="preserve"> </w:t>
      </w:r>
      <w:proofErr w:type="spellStart"/>
      <w:r w:rsidRPr="00261124">
        <w:rPr>
          <w:rFonts w:ascii="Times New Roman" w:eastAsia="MS Mincho" w:hAnsi="Times New Roman" w:cs="Times New Roman"/>
          <w:lang w:val="ru-RU"/>
        </w:rPr>
        <w:t>Главинская</w:t>
      </w:r>
      <w:proofErr w:type="spellEnd"/>
      <w:r w:rsidRPr="00261124">
        <w:rPr>
          <w:rFonts w:ascii="Times New Roman" w:eastAsia="MS Mincho" w:hAnsi="Times New Roman" w:cs="Times New Roman"/>
          <w:lang w:val="ru-RU"/>
        </w:rPr>
        <w:t xml:space="preserve"> Елена Алексеевна,  учитель г</w:t>
      </w:r>
      <w:r>
        <w:rPr>
          <w:rFonts w:ascii="Times New Roman" w:eastAsia="MS Mincho" w:hAnsi="Times New Roman" w:cs="Times New Roman"/>
          <w:lang w:val="ru-RU"/>
        </w:rPr>
        <w:t>еограф</w:t>
      </w:r>
      <w:r w:rsidRPr="00261124">
        <w:rPr>
          <w:rFonts w:ascii="Times New Roman" w:eastAsia="MS Mincho" w:hAnsi="Times New Roman" w:cs="Times New Roman"/>
          <w:lang w:val="ru-RU"/>
        </w:rPr>
        <w:t>ии</w:t>
      </w:r>
    </w:p>
    <w:p w:rsidR="00A017DF" w:rsidRPr="00261124" w:rsidRDefault="00A017DF" w:rsidP="00A017DF">
      <w:pPr>
        <w:ind w:firstLine="540"/>
        <w:jc w:val="both"/>
        <w:rPr>
          <w:rFonts w:ascii="Times New Roman" w:eastAsia="MS Mincho" w:hAnsi="Times New Roman" w:cs="Times New Roman"/>
          <w:lang w:val="ru-RU"/>
        </w:rPr>
      </w:pPr>
    </w:p>
    <w:p w:rsidR="00A017DF" w:rsidRPr="00261124" w:rsidRDefault="00A017DF" w:rsidP="00A017DF">
      <w:pPr>
        <w:ind w:firstLine="540"/>
        <w:jc w:val="center"/>
        <w:rPr>
          <w:rFonts w:ascii="Times New Roman" w:eastAsia="MS Mincho" w:hAnsi="Times New Roman" w:cs="Times New Roman"/>
          <w:lang w:val="ru-RU"/>
        </w:rPr>
      </w:pPr>
    </w:p>
    <w:p w:rsidR="00A017DF" w:rsidRPr="00261124" w:rsidRDefault="00A017DF" w:rsidP="00A017DF">
      <w:pPr>
        <w:ind w:firstLine="540"/>
        <w:jc w:val="center"/>
        <w:rPr>
          <w:rFonts w:ascii="Times New Roman" w:eastAsia="MS Mincho" w:hAnsi="Times New Roman" w:cs="Times New Roman"/>
          <w:lang w:val="ru-RU"/>
        </w:rPr>
      </w:pPr>
    </w:p>
    <w:p w:rsidR="00A017DF" w:rsidRPr="00261124" w:rsidRDefault="00A017DF" w:rsidP="00A017DF">
      <w:pPr>
        <w:ind w:firstLine="540"/>
        <w:jc w:val="center"/>
        <w:rPr>
          <w:rFonts w:ascii="Times New Roman" w:eastAsia="MS Mincho" w:hAnsi="Times New Roman" w:cs="Times New Roman"/>
          <w:lang w:val="ru-RU"/>
        </w:rPr>
      </w:pPr>
    </w:p>
    <w:p w:rsidR="00A310AF" w:rsidRPr="00261124" w:rsidRDefault="00A310AF">
      <w:pPr>
        <w:rPr>
          <w:lang w:val="ru-RU"/>
        </w:rPr>
        <w:sectPr w:rsidR="00A310AF" w:rsidRPr="00261124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A310AF" w:rsidRPr="00261124" w:rsidRDefault="00A310AF">
      <w:pPr>
        <w:autoSpaceDE w:val="0"/>
        <w:autoSpaceDN w:val="0"/>
        <w:spacing w:after="138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A310AF" w:rsidRPr="00A017DF" w:rsidRDefault="00C73883" w:rsidP="00A017DF">
      <w:pPr>
        <w:autoSpaceDE w:val="0"/>
        <w:autoSpaceDN w:val="0"/>
        <w:spacing w:before="346" w:after="0" w:line="230" w:lineRule="auto"/>
        <w:jc w:val="center"/>
        <w:rPr>
          <w:sz w:val="20"/>
          <w:szCs w:val="20"/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A310AF" w:rsidRPr="00A017DF" w:rsidRDefault="00C73883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A310AF" w:rsidRPr="00A017DF" w:rsidRDefault="00C7388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310AF" w:rsidRPr="00A017DF" w:rsidRDefault="00C73883" w:rsidP="00A017D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lang w:val="ru-RU"/>
        </w:rPr>
        <w:t>ОБЩАЯ ХАРАКТЕРИСТИКА УЧЕБНОГО ПРЕДМЕТА «ГЕОГРАФИЯ»</w:t>
      </w:r>
    </w:p>
    <w:p w:rsidR="00A310AF" w:rsidRPr="00A017DF" w:rsidRDefault="00C73883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A310AF" w:rsidRPr="00A017DF" w:rsidRDefault="00C73883">
      <w:pPr>
        <w:autoSpaceDE w:val="0"/>
        <w:autoSpaceDN w:val="0"/>
        <w:spacing w:before="70" w:after="0"/>
        <w:ind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310AF" w:rsidRPr="00A017DF" w:rsidRDefault="00C73883" w:rsidP="00A017D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lang w:val="ru-RU"/>
        </w:rPr>
        <w:t>ЦЕЛИ ИЗУЧЕНИЯ УЧЕБНОГО ПРЕДМЕТА «ГЕОГРАФИЯ»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78" w:line="220" w:lineRule="exact"/>
        <w:rPr>
          <w:lang w:val="ru-RU"/>
        </w:rPr>
      </w:pPr>
    </w:p>
    <w:p w:rsidR="00A310AF" w:rsidRPr="00A017DF" w:rsidRDefault="00C7388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310AF" w:rsidRPr="00A017DF" w:rsidRDefault="00C73883" w:rsidP="00A017D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lang w:val="ru-RU"/>
        </w:rPr>
        <w:t>МЕСТО УЧЕБНОГО ПРЕДМЕТА «ГЕОГРАФИЯ» В УЧЕБНОМ ПЛАНЕ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310AF" w:rsidRPr="00A017DF" w:rsidRDefault="00C738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78" w:line="220" w:lineRule="exact"/>
        <w:rPr>
          <w:lang w:val="ru-RU"/>
        </w:rPr>
      </w:pPr>
    </w:p>
    <w:p w:rsidR="00A310AF" w:rsidRPr="00A017DF" w:rsidRDefault="00C73883" w:rsidP="00A017D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lang w:val="ru-RU"/>
        </w:rPr>
        <w:t>СОДЕРЖАНИЕ УЧЕБНОГО ПРЕДМЕТА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310AF" w:rsidRPr="00A017DF" w:rsidRDefault="00C7388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310AF" w:rsidRPr="00A017DF" w:rsidRDefault="00C7388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310AF" w:rsidRPr="00A017DF" w:rsidRDefault="00C738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310AF" w:rsidRPr="00A017DF" w:rsidRDefault="00C738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6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271" w:lineRule="auto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310AF" w:rsidRPr="00A017DF" w:rsidRDefault="00C7388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A310AF" w:rsidRPr="00A017DF" w:rsidRDefault="00C7388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A017DF">
        <w:rPr>
          <w:lang w:val="ru-RU"/>
        </w:rPr>
        <w:br/>
      </w: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310AF" w:rsidRPr="00A017DF" w:rsidRDefault="00C7388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A310AF" w:rsidRPr="00A017DF" w:rsidRDefault="00C73883">
      <w:pPr>
        <w:autoSpaceDE w:val="0"/>
        <w:autoSpaceDN w:val="0"/>
        <w:spacing w:before="70" w:after="0" w:line="281" w:lineRule="auto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310AF" w:rsidRPr="00A017DF" w:rsidRDefault="00C7388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78" w:line="220" w:lineRule="exact"/>
        <w:rPr>
          <w:lang w:val="ru-RU"/>
        </w:rPr>
      </w:pPr>
    </w:p>
    <w:p w:rsidR="00A310AF" w:rsidRPr="00A017DF" w:rsidRDefault="00C73883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310AF" w:rsidRPr="00A017DF" w:rsidRDefault="00C7388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78" w:line="220" w:lineRule="exact"/>
        <w:rPr>
          <w:lang w:val="ru-RU"/>
        </w:rPr>
      </w:pPr>
    </w:p>
    <w:p w:rsidR="00A310AF" w:rsidRPr="00A017DF" w:rsidRDefault="00C73883" w:rsidP="00A017D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A310AF" w:rsidRPr="00A017DF" w:rsidRDefault="00C73883">
      <w:pPr>
        <w:autoSpaceDE w:val="0"/>
        <w:autoSpaceDN w:val="0"/>
        <w:spacing w:before="346" w:after="0" w:line="230" w:lineRule="auto"/>
        <w:rPr>
          <w:sz w:val="20"/>
          <w:szCs w:val="20"/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A310AF" w:rsidRPr="00A017DF" w:rsidRDefault="00C73883">
      <w:pPr>
        <w:autoSpaceDE w:val="0"/>
        <w:autoSpaceDN w:val="0"/>
        <w:spacing w:before="166" w:after="0"/>
        <w:ind w:firstLine="18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10AF" w:rsidRPr="00A017DF" w:rsidRDefault="00C73883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A310AF" w:rsidRPr="00A017DF" w:rsidRDefault="00C7388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310AF" w:rsidRPr="00A017DF" w:rsidRDefault="00C7388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310AF" w:rsidRPr="00A017DF" w:rsidRDefault="00C73883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310AF" w:rsidRPr="00A017DF" w:rsidRDefault="00C7388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6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310AF" w:rsidRPr="00A017DF" w:rsidRDefault="00C73883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310AF" w:rsidRPr="00A017DF" w:rsidRDefault="00C7388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A310AF" w:rsidRPr="00A017DF" w:rsidRDefault="00C73883">
      <w:pPr>
        <w:autoSpaceDE w:val="0"/>
        <w:autoSpaceDN w:val="0"/>
        <w:spacing w:before="262" w:after="0" w:line="230" w:lineRule="auto"/>
        <w:rPr>
          <w:sz w:val="20"/>
          <w:szCs w:val="20"/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A310AF" w:rsidRPr="00A017DF" w:rsidRDefault="00C7388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017DF">
        <w:rPr>
          <w:lang w:val="ru-RU"/>
        </w:rPr>
        <w:tab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A310AF" w:rsidRPr="00A017DF" w:rsidRDefault="00C7388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A310AF" w:rsidRPr="00A017DF" w:rsidRDefault="00C7388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310AF" w:rsidRPr="00A017DF" w:rsidRDefault="00C7388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A310AF" w:rsidRPr="00A017DF" w:rsidRDefault="00C73883">
      <w:pPr>
        <w:autoSpaceDE w:val="0"/>
        <w:autoSpaceDN w:val="0"/>
        <w:spacing w:before="190" w:after="0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132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310AF" w:rsidRPr="00A017DF" w:rsidRDefault="00C73883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310AF" w:rsidRPr="00A017DF" w:rsidRDefault="00C7388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A310AF" w:rsidRPr="00A017DF" w:rsidRDefault="00C7388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A310AF" w:rsidRPr="00A017DF" w:rsidRDefault="00C7388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A310AF" w:rsidRPr="00A017DF" w:rsidRDefault="00C73883">
      <w:pPr>
        <w:autoSpaceDE w:val="0"/>
        <w:autoSpaceDN w:val="0"/>
        <w:spacing w:before="180" w:after="0" w:line="230" w:lineRule="auto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A310AF" w:rsidRPr="00A017DF" w:rsidRDefault="00C73883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6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0AF" w:rsidRPr="00A017DF" w:rsidRDefault="00C7388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A310AF" w:rsidRPr="00A017DF" w:rsidRDefault="00C7388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A310AF" w:rsidRPr="00A017DF" w:rsidRDefault="00C7388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A310AF" w:rsidRPr="00A017DF" w:rsidRDefault="00C7388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A310AF" w:rsidRPr="00A017DF" w:rsidRDefault="00C7388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310AF" w:rsidRPr="00A017DF" w:rsidRDefault="00C73883">
      <w:pPr>
        <w:autoSpaceDE w:val="0"/>
        <w:autoSpaceDN w:val="0"/>
        <w:spacing w:before="324" w:after="0" w:line="230" w:lineRule="auto"/>
        <w:rPr>
          <w:sz w:val="20"/>
          <w:szCs w:val="20"/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A310AF" w:rsidRPr="00A017DF" w:rsidRDefault="00C73883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A310AF" w:rsidRPr="00A017DF" w:rsidRDefault="00C7388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A310AF" w:rsidRPr="00A017DF" w:rsidRDefault="00C7388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A310AF" w:rsidRPr="00A017DF" w:rsidRDefault="00C7388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138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A017DF">
        <w:rPr>
          <w:lang w:val="ru-RU"/>
        </w:rPr>
        <w:br/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108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  <w:proofErr w:type="gramEnd"/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4" w:line="220" w:lineRule="exact"/>
        <w:rPr>
          <w:lang w:val="ru-RU"/>
        </w:rPr>
      </w:pPr>
    </w:p>
    <w:p w:rsidR="00A310AF" w:rsidRDefault="00C73883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02"/>
        <w:gridCol w:w="528"/>
        <w:gridCol w:w="1104"/>
        <w:gridCol w:w="1140"/>
        <w:gridCol w:w="806"/>
        <w:gridCol w:w="7816"/>
        <w:gridCol w:w="828"/>
        <w:gridCol w:w="1382"/>
      </w:tblGrid>
      <w:tr w:rsidR="00A310A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47" w:lineRule="auto"/>
              <w:ind w:left="72" w:right="372"/>
              <w:jc w:val="both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310A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</w:tr>
      <w:tr w:rsidR="00A310A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A310AF" w:rsidRPr="00FC123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A310AF" w:rsidRPr="00A017DF" w:rsidRDefault="00C73883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  <w:tr w:rsidR="00A310AF" w:rsidRPr="00FC1232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сравнивать географические карты (при выполнении практической работы № 3);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текстовую информацию в графической форме (при выполнении практической работы № 1);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работ№ 1);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  <w:tr w:rsidR="00A310AF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  <w:tr w:rsidR="00A310AF" w:rsidRPr="00FC1232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горизонта»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горизонтали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«масштаб», «условные знаки» для решения учебных и (или) практико-ориентированных задач; определять по плану расстояния между объектами на местности (при выполнении практической работы № 1); определять направления по плану (при выполнении практической работы № 1);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маршрута по плану местности (при выполнении практической работы № 2);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по плану несложное географическое исследование (при выполнении практической работы № 2); объяснять причины достижения (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</w:tbl>
    <w:p w:rsidR="00A310AF" w:rsidRPr="00A017DF" w:rsidRDefault="00A310AF">
      <w:pPr>
        <w:autoSpaceDE w:val="0"/>
        <w:autoSpaceDN w:val="0"/>
        <w:spacing w:after="0" w:line="14" w:lineRule="exact"/>
        <w:rPr>
          <w:lang w:val="ru-RU"/>
        </w:rPr>
      </w:pPr>
    </w:p>
    <w:p w:rsidR="00A310AF" w:rsidRPr="00A017DF" w:rsidRDefault="00A310AF">
      <w:pPr>
        <w:rPr>
          <w:lang w:val="ru-RU"/>
        </w:rPr>
        <w:sectPr w:rsidR="00A310AF" w:rsidRPr="00A017DF">
          <w:pgSz w:w="16840" w:h="11900"/>
          <w:pgMar w:top="282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02"/>
        <w:gridCol w:w="528"/>
        <w:gridCol w:w="1104"/>
        <w:gridCol w:w="1140"/>
        <w:gridCol w:w="806"/>
        <w:gridCol w:w="7816"/>
        <w:gridCol w:w="828"/>
        <w:gridCol w:w="1382"/>
      </w:tblGrid>
      <w:tr w:rsidR="00A310AF" w:rsidRPr="00FC1232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  <w:tr w:rsidR="00A310AF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 w:rsidRPr="00FC12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  <w:tr w:rsidR="00A310AF" w:rsidRPr="00FC1232">
        <w:trPr>
          <w:trHeight w:hRule="exact" w:val="49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—о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своения космоса;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«земная ось», «географические полюсы», «тропики», «экватор», «полярные круги», «пояса освещённости»; 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солнцестояний на основе предоставленных данных;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  <w:tr w:rsidR="00A310AF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14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</w:tbl>
    <w:p w:rsidR="00A310AF" w:rsidRDefault="00A310AF">
      <w:pPr>
        <w:autoSpaceDE w:val="0"/>
        <w:autoSpaceDN w:val="0"/>
        <w:spacing w:after="0" w:line="14" w:lineRule="exact"/>
      </w:pPr>
    </w:p>
    <w:p w:rsidR="00A310AF" w:rsidRDefault="00A310AF">
      <w:pPr>
        <w:sectPr w:rsidR="00A310AF">
          <w:pgSz w:w="16840" w:h="11900"/>
          <w:pgMar w:top="284" w:right="640" w:bottom="11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10AF" w:rsidRDefault="00A310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02"/>
        <w:gridCol w:w="528"/>
        <w:gridCol w:w="1104"/>
        <w:gridCol w:w="1140"/>
        <w:gridCol w:w="806"/>
        <w:gridCol w:w="7816"/>
        <w:gridCol w:w="828"/>
        <w:gridCol w:w="1382"/>
      </w:tblGrid>
      <w:tr w:rsidR="00A310AF" w:rsidRPr="00FC1232">
        <w:trPr>
          <w:trHeight w:hRule="exact" w:val="7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мине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-рал» и «горная порода»;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классифицировать изученные горные породы по происхождению;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вулканизма, землетрясений; 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физического, химического и биологического видов выветривания;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образования в своей местности;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A017DF">
              <w:rPr>
                <w:lang w:val="ru-RU"/>
              </w:rPr>
              <w:br/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представителей географических специальностей, изучающих литосферу;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интерпретации географической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различных видов и форм представления;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  <w:tr w:rsidR="00A310AF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A310AF" w:rsidRPr="00FC1232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наблюдений в табличной, графической форме, описания);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A310AF">
            <w:pPr>
              <w:rPr>
                <w:lang w:val="ru-RU"/>
              </w:rPr>
            </w:pPr>
          </w:p>
        </w:tc>
      </w:tr>
    </w:tbl>
    <w:p w:rsidR="00A310AF" w:rsidRPr="00A017DF" w:rsidRDefault="00A310AF">
      <w:pPr>
        <w:autoSpaceDE w:val="0"/>
        <w:autoSpaceDN w:val="0"/>
        <w:spacing w:after="0" w:line="14" w:lineRule="exact"/>
        <w:rPr>
          <w:lang w:val="ru-RU"/>
        </w:rPr>
      </w:pPr>
    </w:p>
    <w:p w:rsidR="00A310AF" w:rsidRPr="00A017DF" w:rsidRDefault="00A310AF">
      <w:pPr>
        <w:rPr>
          <w:lang w:val="ru-RU"/>
        </w:rPr>
        <w:sectPr w:rsidR="00A310AF" w:rsidRPr="00A017DF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98"/>
        <w:gridCol w:w="528"/>
        <w:gridCol w:w="1104"/>
        <w:gridCol w:w="1140"/>
        <w:gridCol w:w="10832"/>
      </w:tblGrid>
      <w:tr w:rsidR="00A310AF">
        <w:trPr>
          <w:trHeight w:hRule="exact" w:val="3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34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71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</w:tbl>
    <w:p w:rsidR="00A310AF" w:rsidRDefault="00A310AF">
      <w:pPr>
        <w:autoSpaceDE w:val="0"/>
        <w:autoSpaceDN w:val="0"/>
        <w:spacing w:after="0" w:line="14" w:lineRule="exact"/>
      </w:pPr>
    </w:p>
    <w:p w:rsidR="00A310AF" w:rsidRDefault="00A310AF">
      <w:pPr>
        <w:sectPr w:rsidR="00A310A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10AF" w:rsidRDefault="00A310AF">
      <w:pPr>
        <w:autoSpaceDE w:val="0"/>
        <w:autoSpaceDN w:val="0"/>
        <w:spacing w:after="78" w:line="220" w:lineRule="exact"/>
      </w:pPr>
    </w:p>
    <w:p w:rsidR="00A310AF" w:rsidRDefault="00C7388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A310A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310A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F" w:rsidRDefault="00A310AF"/>
        </w:tc>
      </w:tr>
      <w:tr w:rsidR="00A310A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География-наука о планете Земля.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фенологических наблюдений 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мире в древности.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География в эпоху средневековья.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Эпоха великих географических открытий.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 открытия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в. Географические открытия Новейшего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на контурной карте географических объектов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открытых  в разные периоды.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теме "История географических открытий".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</w:t>
            </w:r>
            <w:r w:rsidRPr="00A017DF">
              <w:rPr>
                <w:lang w:val="ru-RU"/>
              </w:rPr>
              <w:br/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ланы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Масштаб. Виды масштаба.</w:t>
            </w:r>
          </w:p>
          <w:p w:rsidR="00A310AF" w:rsidRPr="00A017DF" w:rsidRDefault="00C73883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"Определение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напрвлений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расстояний по плану местности"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Съемка  местности. "Составление описания маршрута по плану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/>
              <w:ind w:left="72" w:right="288"/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 неровностей земной поверхности.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топограф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A017DF">
              <w:rPr>
                <w:lang w:val="ru-RU"/>
              </w:rPr>
              <w:br/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тороны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горизонта.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</w:tbl>
    <w:p w:rsidR="00A310AF" w:rsidRDefault="00A310AF">
      <w:pPr>
        <w:autoSpaceDE w:val="0"/>
        <w:autoSpaceDN w:val="0"/>
        <w:spacing w:after="0" w:line="14" w:lineRule="exact"/>
      </w:pPr>
    </w:p>
    <w:p w:rsidR="00A310AF" w:rsidRDefault="00A310AF">
      <w:pPr>
        <w:sectPr w:rsidR="00A310AF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Default="00A310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</w:t>
            </w:r>
            <w:proofErr w:type="spell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радусная</w:t>
            </w:r>
            <w:proofErr w:type="spell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сеть на глобусе и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широта 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долгота, их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на глобусе и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расстояний с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 масштаба и градусной сети. " Определение направлений и расстояний по карте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полушарий"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"Определение географических координат объектов 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физических картах высот и глубин. </w:t>
            </w:r>
            <w:r w:rsidRPr="00A017D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картограф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 в солнечной системе. Форма, размеры Земли, их географические следствия.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74"/>
              <w:jc w:val="both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 Земли. Географические следствия движения Земли вокруг Солнца и вокруг своей оси.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Распределение солнечного света и тепла на поверхности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100" w:after="0" w:line="283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"Выявление закономерностей изменения продолжительности дня и высоты Солнца над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горизонтом в зависимости  от географической широты и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года на территории России"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Литосфер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твердая оболочка Земли. Внутреннее строение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Горные породы.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</w:tbl>
    <w:p w:rsidR="00A310AF" w:rsidRDefault="00A310AF">
      <w:pPr>
        <w:autoSpaceDE w:val="0"/>
        <w:autoSpaceDN w:val="0"/>
        <w:spacing w:after="0" w:line="14" w:lineRule="exact"/>
      </w:pPr>
    </w:p>
    <w:p w:rsidR="00A310AF" w:rsidRDefault="00A310AF">
      <w:pPr>
        <w:sectPr w:rsidR="00A310AF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Default="00A310A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A310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 земной коры. Землетрясения и вулканы.</w:t>
            </w:r>
          </w:p>
          <w:p w:rsidR="00A310AF" w:rsidRDefault="00C73883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вулканолог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Земли. Горы.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Земли. Равнины.</w:t>
            </w:r>
          </w:p>
          <w:p w:rsidR="00A310AF" w:rsidRPr="00A017DF" w:rsidRDefault="00C7388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"Описание горной системы или равнины по физической карте" практическая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дна мирового океана.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"Литосфер</w:t>
            </w:r>
            <w:proofErr w:type="gramStart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каменная оболочка Земли" обобщающий урок.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"Сезонные изменения в природе своей местности" практикум.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результатов </w:t>
            </w:r>
            <w:r w:rsidRPr="00A017DF">
              <w:rPr>
                <w:lang w:val="ru-RU"/>
              </w:rPr>
              <w:br/>
            </w: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погодой.</w:t>
            </w:r>
          </w:p>
          <w:p w:rsidR="00A310AF" w:rsidRDefault="00C7388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курсу.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Занимательный час. Задание на лето.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  <w:tr w:rsidR="00A310AF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Pr="00A017DF" w:rsidRDefault="00C738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017D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C738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10AF" w:rsidRDefault="00A310AF"/>
        </w:tc>
      </w:tr>
    </w:tbl>
    <w:p w:rsidR="00A310AF" w:rsidRDefault="00A310AF">
      <w:pPr>
        <w:autoSpaceDE w:val="0"/>
        <w:autoSpaceDN w:val="0"/>
        <w:spacing w:after="0" w:line="14" w:lineRule="exact"/>
      </w:pPr>
    </w:p>
    <w:p w:rsidR="00A310AF" w:rsidRDefault="00A310AF">
      <w:pPr>
        <w:sectPr w:rsidR="00A310A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Default="00A310AF">
      <w:pPr>
        <w:autoSpaceDE w:val="0"/>
        <w:autoSpaceDN w:val="0"/>
        <w:spacing w:after="78" w:line="220" w:lineRule="exact"/>
      </w:pPr>
    </w:p>
    <w:p w:rsidR="00A310AF" w:rsidRDefault="00C7388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310AF" w:rsidRPr="00A017DF" w:rsidRDefault="00C73883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A017DF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017DF">
        <w:rPr>
          <w:lang w:val="ru-RU"/>
        </w:rPr>
        <w:br/>
      </w: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10AF" w:rsidRPr="00A017DF" w:rsidRDefault="00A310AF">
      <w:pPr>
        <w:autoSpaceDE w:val="0"/>
        <w:autoSpaceDN w:val="0"/>
        <w:spacing w:after="78" w:line="220" w:lineRule="exact"/>
        <w:rPr>
          <w:lang w:val="ru-RU"/>
        </w:rPr>
      </w:pPr>
    </w:p>
    <w:p w:rsidR="00A310AF" w:rsidRPr="00A017DF" w:rsidRDefault="00C7388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017DF">
        <w:rPr>
          <w:lang w:val="ru-RU"/>
        </w:rPr>
        <w:br/>
      </w:r>
      <w:proofErr w:type="spellStart"/>
      <w:proofErr w:type="gramStart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A017D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 И ПРАКТИЧЕСКИХ РАБОТ</w:t>
      </w:r>
    </w:p>
    <w:p w:rsidR="00A310AF" w:rsidRPr="00A017DF" w:rsidRDefault="00A310AF">
      <w:pPr>
        <w:rPr>
          <w:lang w:val="ru-RU"/>
        </w:rPr>
        <w:sectPr w:rsidR="00A310AF" w:rsidRPr="00A017D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883" w:rsidRPr="00A017DF" w:rsidRDefault="00C73883">
      <w:pPr>
        <w:rPr>
          <w:lang w:val="ru-RU"/>
        </w:rPr>
      </w:pPr>
    </w:p>
    <w:sectPr w:rsidR="00C73883" w:rsidRPr="00A017D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1124"/>
    <w:rsid w:val="0029639D"/>
    <w:rsid w:val="00326F90"/>
    <w:rsid w:val="00A017DF"/>
    <w:rsid w:val="00A310AF"/>
    <w:rsid w:val="00AA1D8D"/>
    <w:rsid w:val="00B47730"/>
    <w:rsid w:val="00C73883"/>
    <w:rsid w:val="00CB0664"/>
    <w:rsid w:val="00FC12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6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61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6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61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44206-20FD-48F1-80A3-CC2C9F2C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5788</Words>
  <Characters>32994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cp:lastPrinted>2022-11-14T09:25:00Z</cp:lastPrinted>
  <dcterms:created xsi:type="dcterms:W3CDTF">2013-12-23T23:15:00Z</dcterms:created>
  <dcterms:modified xsi:type="dcterms:W3CDTF">2022-11-14T09:45:00Z</dcterms:modified>
  <cp:category/>
</cp:coreProperties>
</file>